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Sõnad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Punanesõstar    </w:t>
      </w:r>
      <w:r>
        <w:t xml:space="preserve">   Mustsõstar    </w:t>
      </w:r>
      <w:r>
        <w:t xml:space="preserve">   Tomat    </w:t>
      </w:r>
      <w:r>
        <w:t xml:space="preserve">   Kurk    </w:t>
      </w:r>
      <w:r>
        <w:t xml:space="preserve">   Põldmari    </w:t>
      </w:r>
      <w:r>
        <w:t xml:space="preserve">   Mustikas    </w:t>
      </w:r>
      <w:r>
        <w:t xml:space="preserve">   Vaarikas    </w:t>
      </w:r>
      <w:r>
        <w:t xml:space="preserve">   Maasikas    </w:t>
      </w:r>
      <w:r>
        <w:t xml:space="preserve">   Kapsas    </w:t>
      </w:r>
      <w:r>
        <w:t xml:space="preserve">   Seller    </w:t>
      </w:r>
      <w:r>
        <w:t xml:space="preserve">   Lillkapsas    </w:t>
      </w:r>
      <w:r>
        <w:t xml:space="preserve">   Mango    </w:t>
      </w:r>
      <w:r>
        <w:t xml:space="preserve">   Banaan    </w:t>
      </w:r>
      <w:r>
        <w:t xml:space="preserve">   Küüslauk    </w:t>
      </w:r>
      <w:r>
        <w:t xml:space="preserve">   Sibul    </w:t>
      </w:r>
      <w:r>
        <w:t xml:space="preserve">   Pataat    </w:t>
      </w:r>
      <w:r>
        <w:t xml:space="preserve">   Virsik    </w:t>
      </w:r>
      <w:r>
        <w:t xml:space="preserve">   Aprikoos    </w:t>
      </w:r>
      <w:r>
        <w:t xml:space="preserve">   Mandariin    </w:t>
      </w:r>
      <w:r>
        <w:t xml:space="preserve">   Apelsin    </w:t>
      </w:r>
      <w:r>
        <w:t xml:space="preserve">   Porgand    </w:t>
      </w:r>
      <w:r>
        <w:t xml:space="preserve">   Kartul    </w:t>
      </w:r>
      <w:r>
        <w:t xml:space="preserve">   Sidrun    </w:t>
      </w:r>
      <w:r>
        <w:t xml:space="preserve">   Arbuus    </w:t>
      </w:r>
      <w:r>
        <w:t xml:space="preserve">   Pirn    </w:t>
      </w:r>
      <w:r>
        <w:t xml:space="preserve">   Õun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Sõnad</dc:title>
  <dcterms:created xsi:type="dcterms:W3CDTF">2021-10-11T17:02:43Z</dcterms:created>
  <dcterms:modified xsi:type="dcterms:W3CDTF">2021-10-11T17:02:43Z</dcterms:modified>
</cp:coreProperties>
</file>