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Snaggle Doodles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Flashlight    </w:t>
      </w:r>
      <w:r>
        <w:t xml:space="preserve">   Socks    </w:t>
      </w:r>
      <w:r>
        <w:t xml:space="preserve">   Leader    </w:t>
      </w:r>
      <w:r>
        <w:t xml:space="preserve">   Doorknobs    </w:t>
      </w:r>
      <w:r>
        <w:t xml:space="preserve">   Horn    </w:t>
      </w:r>
      <w:r>
        <w:t xml:space="preserve">   Balloons    </w:t>
      </w:r>
      <w:r>
        <w:t xml:space="preserve">   Wheel    </w:t>
      </w:r>
      <w:r>
        <w:t xml:space="preserve">   Custodian    </w:t>
      </w:r>
      <w:r>
        <w:t xml:space="preserve">   Invitations    </w:t>
      </w:r>
      <w:r>
        <w:t xml:space="preserve">   Wedding    </w:t>
      </w:r>
      <w:r>
        <w:t xml:space="preserve">   Dust    </w:t>
      </w:r>
      <w:r>
        <w:t xml:space="preserve">   Box    </w:t>
      </w:r>
      <w:r>
        <w:t xml:space="preserve">   Teachers    </w:t>
      </w:r>
      <w:r>
        <w:t xml:space="preserve">   Jill    </w:t>
      </w:r>
      <w:r>
        <w:t xml:space="preserve">   Richard    </w:t>
      </w:r>
      <w:r>
        <w:t xml:space="preserve">   Rooney    </w:t>
      </w:r>
      <w:r>
        <w:t xml:space="preserve">   Matthew    </w:t>
      </w:r>
      <w:r>
        <w:t xml:space="preserve">   Emily    </w:t>
      </w:r>
      <w:r>
        <w:t xml:space="preserve">   Illustrated    </w:t>
      </w:r>
      <w:r>
        <w:t xml:space="preserve">   Snaggle doodles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Snaggle Doodles</dc:title>
  <dcterms:created xsi:type="dcterms:W3CDTF">2021-10-11T16:52:48Z</dcterms:created>
  <dcterms:modified xsi:type="dcterms:W3CDTF">2021-10-11T16:52:48Z</dcterms:modified>
</cp:coreProperties>
</file>