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Snails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different kinds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bright, colorful or shiny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describes a person or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 or drink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Delicate, easily broken or destroyed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Soft, wet and clumpy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 or drink something in a noisy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wanted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 and firm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 to please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Drink something slowly, swallowing only small amounts</w:t>
            </w:r>
          </w:p>
        </w:tc>
      </w:tr>
    </w:tbl>
    <w:p>
      <w:pPr>
        <w:pStyle w:val="WordBankSmall"/>
      </w:pPr>
      <w:r>
        <w:t xml:space="preserve">   Dull    </w:t>
      </w:r>
      <w:r>
        <w:t xml:space="preserve">   Mushy    </w:t>
      </w:r>
      <w:r>
        <w:t xml:space="preserve">   Picky    </w:t>
      </w:r>
      <w:r>
        <w:t xml:space="preserve">   Slurp    </w:t>
      </w:r>
      <w:r>
        <w:t xml:space="preserve">   Solid    </w:t>
      </w:r>
      <w:r>
        <w:t xml:space="preserve">   Variety     </w:t>
      </w:r>
      <w:r>
        <w:t xml:space="preserve">   Characteristic    </w:t>
      </w:r>
      <w:r>
        <w:t xml:space="preserve">   Consume    </w:t>
      </w:r>
      <w:r>
        <w:t xml:space="preserve">   Unwelcome    </w:t>
      </w:r>
      <w:r>
        <w:t xml:space="preserve">   Fragile    </w:t>
      </w:r>
      <w:r>
        <w:t xml:space="preserve">   Sip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Snails </dc:title>
  <dcterms:created xsi:type="dcterms:W3CDTF">2021-10-11T16:53:41Z</dcterms:created>
  <dcterms:modified xsi:type="dcterms:W3CDTF">2021-10-11T16:53:41Z</dcterms:modified>
</cp:coreProperties>
</file>