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Snake Snake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Understand    </w:t>
      </w:r>
      <w:r>
        <w:t xml:space="preserve">   Photograph    </w:t>
      </w:r>
      <w:r>
        <w:t xml:space="preserve">   trembling    </w:t>
      </w:r>
      <w:r>
        <w:t xml:space="preserve">   screamed    </w:t>
      </w:r>
      <w:r>
        <w:t xml:space="preserve">   Eyelash    </w:t>
      </w:r>
      <w:r>
        <w:t xml:space="preserve">   stirring    </w:t>
      </w:r>
      <w:r>
        <w:t xml:space="preserve">   Present    </w:t>
      </w:r>
      <w:r>
        <w:t xml:space="preserve">   Tricked    </w:t>
      </w:r>
      <w:r>
        <w:t xml:space="preserve">   Trembling    </w:t>
      </w:r>
      <w:r>
        <w:t xml:space="preserve">   Poisonous    </w:t>
      </w:r>
      <w:r>
        <w:t xml:space="preserve">   Sluggish    </w:t>
      </w:r>
      <w:r>
        <w:t xml:space="preserve">   Stream    </w:t>
      </w:r>
      <w:r>
        <w:t xml:space="preserve">   Thousand    </w:t>
      </w:r>
      <w:r>
        <w:t xml:space="preserve">   Vegetables    </w:t>
      </w:r>
      <w:r>
        <w:t xml:space="preserve">   Traditional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 Snake</dc:title>
  <dcterms:created xsi:type="dcterms:W3CDTF">2021-10-11T16:53:48Z</dcterms:created>
  <dcterms:modified xsi:type="dcterms:W3CDTF">2021-10-11T16:53:48Z</dcterms:modified>
</cp:coreProperties>
</file>