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Snake by Jeffstone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destroyed the Monks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double crosses Seh to get the dragon scroll?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Seh's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conflict is man vs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captured Seh's brothers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what point in the story does Seh get attacked by a snake?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brothers does Seh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year does this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scroll is Seh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to seh st the feast?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happens at the bandit feast?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mood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dies after the monks temple was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Seh's mother give him and his brother to the monks? because they were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Seh's mothers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nugung is a warrior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seh's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joins the bandit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country does this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animal is Seh's mother?</w:t>
            </w:r>
          </w:p>
        </w:tc>
      </w:tr>
    </w:tbl>
    <w:p>
      <w:pPr>
        <w:pStyle w:val="WordBankMedium"/>
      </w:pPr>
      <w:r>
        <w:t xml:space="preserve">   monkey    </w:t>
      </w:r>
      <w:r>
        <w:t xml:space="preserve">   angangseh    </w:t>
      </w:r>
      <w:r>
        <w:t xml:space="preserve">   negung    </w:t>
      </w:r>
      <w:r>
        <w:t xml:space="preserve">   two    </w:t>
      </w:r>
      <w:r>
        <w:t xml:space="preserve">   bandits    </w:t>
      </w:r>
      <w:r>
        <w:t xml:space="preserve">   mother    </w:t>
      </w:r>
      <w:r>
        <w:t xml:space="preserve">   Seh    </w:t>
      </w:r>
      <w:r>
        <w:t xml:space="preserve">   dragon    </w:t>
      </w:r>
      <w:r>
        <w:t xml:space="preserve">   ninjas    </w:t>
      </w:r>
      <w:r>
        <w:t xml:space="preserve">   danger    </w:t>
      </w:r>
      <w:r>
        <w:t xml:space="preserve">   ambush    </w:t>
      </w:r>
      <w:r>
        <w:t xml:space="preserve">   1650 A.D.    </w:t>
      </w:r>
      <w:r>
        <w:t xml:space="preserve">   china    </w:t>
      </w:r>
      <w:r>
        <w:t xml:space="preserve">   man    </w:t>
      </w:r>
      <w:r>
        <w:t xml:space="preserve">   cobra    </w:t>
      </w:r>
      <w:r>
        <w:t xml:space="preserve">   grandmaster    </w:t>
      </w:r>
      <w:r>
        <w:t xml:space="preserve">   middle    </w:t>
      </w:r>
      <w:r>
        <w:t xml:space="preserve">   serious    </w:t>
      </w:r>
      <w:r>
        <w:t xml:space="preserve">   captured    </w:t>
      </w:r>
      <w:r>
        <w:t xml:space="preserve">   monk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 by Jeffstone</dc:title>
  <dcterms:created xsi:type="dcterms:W3CDTF">2021-10-11T16:52:55Z</dcterms:created>
  <dcterms:modified xsi:type="dcterms:W3CDTF">2021-10-11T16:52:55Z</dcterms:modified>
</cp:coreProperties>
</file>