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Snakebite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redness of skin near bite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chemical is found in the blue lidded bottle in the svdk?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preferred  test sample to detect snakebite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Snakebite Pts with INR over 12 will need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paralysis of eyelid seen in tigersnake envenomation?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organ commonly affected by snakebite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assistance can be found by phoning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help prevent kidney damage, generous ........ are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Blood stained Red, brown urine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possible tests that can be done to detect snake venom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Symptom common in envenomation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elevated BP seen after brownsnake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 of redback spider envenomation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snake that can cause INR's over 12 (severe coagulopathy)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Venom travels via which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liquefaction of muscular tissue from brown snakebite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snakes bites are very painful at the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snake found in south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grey lidded botlle in test kit?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feature of tigersnake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dangerous side effect possible from envenomation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symptomatic snakebite patients will almost always require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abbr for snakebite test 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correct name for 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general lethargy and feeling unwell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common symptom of envenomation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Snakebite crossword</dc:title>
  <dcterms:created xsi:type="dcterms:W3CDTF">2021-10-11T16:52:43Z</dcterms:created>
  <dcterms:modified xsi:type="dcterms:W3CDTF">2021-10-11T16:52:43Z</dcterms:modified>
</cp:coreProperties>
</file>