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snake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snake that has a noisy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snake coils around its prey to stop it from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snake is the predator, what is its victim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snakes skin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snakes belong to this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species of type of animal had died out,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snake that raises its head to hiss at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poisonous snake is Austraila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snakes we generally see in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out of a snakes mouth when it bites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Coloring that blends in with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hunts snakes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Worlds largest snake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Snakes take heat from their surroundings to control body temperature what is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snakes stop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word for the snake shedding its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Snakes are born 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snake eggs all laid at the same time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venom collecting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2021-10-11T16:52:41Z</dcterms:created>
  <dcterms:modified xsi:type="dcterms:W3CDTF">2021-10-11T16:52:41Z</dcterms:modified>
</cp:coreProperties>
</file>