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high grass    </w:t>
      </w:r>
      <w:r>
        <w:t xml:space="preserve">   north carolina    </w:t>
      </w:r>
      <w:r>
        <w:t xml:space="preserve">   territorial    </w:t>
      </w:r>
      <w:r>
        <w:t xml:space="preserve">   chase    </w:t>
      </w:r>
      <w:r>
        <w:t xml:space="preserve">   pitvipers    </w:t>
      </w:r>
      <w:r>
        <w:t xml:space="preserve">   bite    </w:t>
      </w:r>
      <w:r>
        <w:t xml:space="preserve">   aggressive    </w:t>
      </w:r>
      <w:r>
        <w:t xml:space="preserve">   watermoccasin    </w:t>
      </w:r>
      <w:r>
        <w:t xml:space="preserve">   cottonmouth    </w:t>
      </w:r>
      <w:r>
        <w:t xml:space="preserve">   pigmy    </w:t>
      </w:r>
      <w:r>
        <w:t xml:space="preserve">   diamondback    </w:t>
      </w:r>
      <w:r>
        <w:t xml:space="preserve">   rattlesnake    </w:t>
      </w:r>
      <w:r>
        <w:t xml:space="preserve">   coral    </w:t>
      </w:r>
      <w:r>
        <w:t xml:space="preserve">   venomous    </w:t>
      </w:r>
      <w:r>
        <w:t xml:space="preserve">   snake    </w:t>
      </w:r>
      <w:r>
        <w:t xml:space="preserve">   copperhead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2021-10-11T16:52:38Z</dcterms:created>
  <dcterms:modified xsi:type="dcterms:W3CDTF">2021-10-11T16:52:38Z</dcterms:modified>
</cp:coreProperties>
</file>