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BOA CONSTRICTOR    </w:t>
      </w:r>
      <w:r>
        <w:t xml:space="preserve">   COPPERHEAD    </w:t>
      </w:r>
      <w:r>
        <w:t xml:space="preserve">   CORAL SNAKE    </w:t>
      </w:r>
      <w:r>
        <w:t xml:space="preserve">   EGG SNAKE    </w:t>
      </w:r>
      <w:r>
        <w:t xml:space="preserve">   EVERGLADE RAT SNAKE    </w:t>
      </w:r>
      <w:r>
        <w:t xml:space="preserve">   EYELASH VIPER    </w:t>
      </w:r>
      <w:r>
        <w:t xml:space="preserve">   GABOON VIPER    </w:t>
      </w:r>
      <w:r>
        <w:t xml:space="preserve">   GRASS SNAKE    </w:t>
      </w:r>
      <w:r>
        <w:t xml:space="preserve">   HAITIAN BOA    </w:t>
      </w:r>
      <w:r>
        <w:t xml:space="preserve">   KING COBRA    </w:t>
      </w:r>
      <w:r>
        <w:t xml:space="preserve">   MILK SNAKE    </w:t>
      </w:r>
      <w:r>
        <w:t xml:space="preserve">   RATTLESNAKE    </w:t>
      </w:r>
      <w:r>
        <w:t xml:space="preserve">   ROCK PYTHON    </w:t>
      </w:r>
      <w:r>
        <w:t xml:space="preserve">   SIDEWINDER SNAKE    </w:t>
      </w:r>
      <w:r>
        <w:t xml:space="preserve">   WHIPSNAKE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Snakes</dc:title>
  <dcterms:created xsi:type="dcterms:W3CDTF">2021-10-11T16:52:54Z</dcterms:created>
  <dcterms:modified xsi:type="dcterms:W3CDTF">2021-10-11T16:52:54Z</dcterms:modified>
</cp:coreProperties>
</file>