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Snakes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animal that is food for another animal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 found on the roof of the snakes mouth that helps it sense of smells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snake sheds its skin.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liquid from an animal that causes sickness or death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small, hard plates that cover a snake's whole body.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group of scaly cold blooded animals that includes snakes, crocodiles, and tortoises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snake lies in the sun to warm up, so it can move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 tooth used by baby snakes to break through the shell of its egg.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very big snake that squeezes its prey.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pair of sharp teeth used to inject venom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snake coils its body around an animal and squeezes it to stop it's breathing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Snakes</dc:title>
  <dcterms:created xsi:type="dcterms:W3CDTF">2021-10-11T16:53:02Z</dcterms:created>
  <dcterms:modified xsi:type="dcterms:W3CDTF">2021-10-11T16:53:02Z</dcterms:modified>
</cp:coreProperties>
</file>