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 Down Under</w:t>
      </w:r>
    </w:p>
    <w:p>
      <w:pPr>
        <w:pStyle w:val="Questions"/>
      </w:pPr>
      <w:r>
        <w:t xml:space="preserve">1. ARKEETMS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LREIEPST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RSONGOKAA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TNPOYSH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SGOFR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KOSLAA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NMOTORI LRDZAI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SEEARNT ORWNB NKESA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ODOECILCR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EMU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Down Under</dc:title>
  <dcterms:created xsi:type="dcterms:W3CDTF">2021-10-11T16:53:21Z</dcterms:created>
  <dcterms:modified xsi:type="dcterms:W3CDTF">2021-10-11T16:53:21Z</dcterms:modified>
</cp:coreProperties>
</file>