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Snakes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Anacondas    </w:t>
      </w: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Class-Reptilia    </w:t>
      </w:r>
      <w:r>
        <w:t xml:space="preserve">   Family-Eleven families    </w:t>
      </w:r>
      <w:r>
        <w:t xml:space="preserve">   Fossil    </w:t>
      </w:r>
      <w:r>
        <w:t xml:space="preserve">   Green    </w:t>
      </w:r>
      <w:r>
        <w:t xml:space="preserve">   Kingdom-Animalia    </w:t>
      </w:r>
      <w:r>
        <w:t xml:space="preserve">   mice    </w:t>
      </w:r>
      <w:r>
        <w:t xml:space="preserve">   Orange    </w:t>
      </w:r>
      <w:r>
        <w:t xml:space="preserve">   Order-Serpentes    </w:t>
      </w:r>
      <w:r>
        <w:t xml:space="preserve">   Phylum-Chordata    </w:t>
      </w:r>
      <w:r>
        <w:t xml:space="preserve">   Pythons    </w:t>
      </w:r>
      <w:r>
        <w:t xml:space="preserve">   Rats     </w:t>
      </w:r>
      <w:r>
        <w:t xml:space="preserve">   Red    </w:t>
      </w:r>
      <w:r>
        <w:t xml:space="preserve">   Tan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Snakes</dc:title>
  <dcterms:created xsi:type="dcterms:W3CDTF">2021-10-11T16:52:45Z</dcterms:created>
  <dcterms:modified xsi:type="dcterms:W3CDTF">2021-10-11T16:52:45Z</dcterms:modified>
</cp:coreProperties>
</file>