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Snakes of New York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milk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an upturned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snake with a pink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Excellent climber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Endangered rattler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Venomous and hibernates in large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Habitat: cities and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Habitat: mountains and open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Slender snake, satin black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Diet: crayfish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Crotalus horridus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garter snake in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snake found in our park!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bright green, gentle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Aquatic snake, swims on surface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confused with young racer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 in color variation and habitat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 of New York </dc:title>
  <dcterms:created xsi:type="dcterms:W3CDTF">2021-10-11T16:53:48Z</dcterms:created>
  <dcterms:modified xsi:type="dcterms:W3CDTF">2021-10-11T16:53:48Z</dcterms:modified>
</cp:coreProperties>
</file>