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Snanish Cognates</w:t>
      </w:r>
    </w:p>
    <w:p>
      <w:pPr>
        <w:pStyle w:val="Questions"/>
      </w:pPr>
      <w:r>
        <w:t xml:space="preserve">1. GAMRAPOR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RNET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OFSAMO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NEAEETFL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ECREISANO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NTOEPMARIT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AAJGER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CAESL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NTEIEIGNLTE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OONERMD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Snanish Cognates</dc:title>
  <dcterms:created xsi:type="dcterms:W3CDTF">2021-10-11T16:53:02Z</dcterms:created>
  <dcterms:modified xsi:type="dcterms:W3CDTF">2021-10-11T16:53:02Z</dcterms:modified>
</cp:coreProperties>
</file>