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Fresh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buy things from a store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______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Throughout the day, _______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to your hands if they are dirty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anywhere you do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carry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TO ENSURE A SAFE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Use this to alert customers to a wet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together to keep your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with the potential to cause injury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Fresh Safety Crossword</dc:title>
  <dcterms:created xsi:type="dcterms:W3CDTF">2021-10-11T16:53:40Z</dcterms:created>
  <dcterms:modified xsi:type="dcterms:W3CDTF">2021-10-11T16:53:40Z</dcterms:modified>
</cp:coreProperties>
</file>