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Snap Fresh Safety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Food safety involves activities, standards and procedures necessary to keep foods from becoming__________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 Health and Safety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types of perishable foods are those store in the refrigerator and those stored in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______ of your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hazardous symbol with a skull means it's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Cleaning is a three-step process. You wash, rinse and 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______are single-called organisms that can live in food or water and also on our skin and clothing.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Ovenmitts and potholders must be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you've got a burn, _________ run the burn under cold running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 ______ of your surroundings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Snap Fresh Safety Crossword</dc:title>
  <dcterms:created xsi:type="dcterms:W3CDTF">2021-10-11T16:53:43Z</dcterms:created>
  <dcterms:modified xsi:type="dcterms:W3CDTF">2021-10-11T16:53:43Z</dcterms:modified>
</cp:coreProperties>
</file>