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Snap! Snap!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</w:tbl>
    <w:p>
      <w:pPr>
        <w:pStyle w:val="WordBankLarge"/>
      </w:pPr>
      <w:r>
        <w:t xml:space="preserve">   Hazel Brown    </w:t>
      </w:r>
      <w:r>
        <w:t xml:space="preserve">   Minnie     </w:t>
      </w:r>
      <w:r>
        <w:t xml:space="preserve">   Joe Ball    </w:t>
      </w:r>
      <w:r>
        <w:t xml:space="preserve">   Highway 181    </w:t>
      </w:r>
      <w:r>
        <w:t xml:space="preserve">   Bootlegger    </w:t>
      </w:r>
      <w:r>
        <w:t xml:space="preserve">   Raccoon    </w:t>
      </w:r>
      <w:r>
        <w:t xml:space="preserve">   Criminal    </w:t>
      </w:r>
      <w:r>
        <w:t xml:space="preserve">   pond    </w:t>
      </w:r>
      <w:r>
        <w:t xml:space="preserve">   Serial Killer    </w:t>
      </w:r>
      <w:r>
        <w:t xml:space="preserve">   Blood    </w:t>
      </w:r>
      <w:r>
        <w:t xml:space="preserve">   Alligator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Snap! Snap!</dc:title>
  <dcterms:created xsi:type="dcterms:W3CDTF">2021-10-11T16:52:48Z</dcterms:created>
  <dcterms:modified xsi:type="dcterms:W3CDTF">2021-10-11T16:52:48Z</dcterms:modified>
</cp:coreProperties>
</file>