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Snap 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him    </w:t>
      </w:r>
      <w:r>
        <w:t xml:space="preserve">   as    </w:t>
      </w:r>
      <w:r>
        <w:t xml:space="preserve">   her    </w:t>
      </w:r>
      <w:r>
        <w:t xml:space="preserve">   has    </w:t>
      </w:r>
      <w:r>
        <w:t xml:space="preserve">   no    </w:t>
      </w:r>
      <w:r>
        <w:t xml:space="preserve">   by    </w:t>
      </w:r>
      <w:r>
        <w:t xml:space="preserve">   so    </w:t>
      </w:r>
      <w:r>
        <w:t xml:space="preserve">   go    </w:t>
      </w:r>
      <w:r>
        <w:t xml:space="preserve">   will    </w:t>
      </w:r>
      <w:r>
        <w:t xml:space="preserve">   had    </w:t>
      </w:r>
      <w:r>
        <w:t xml:space="preserve">   ball    </w:t>
      </w:r>
      <w:r>
        <w:t xml:space="preserve">   all    </w:t>
      </w:r>
      <w:r>
        <w:t xml:space="preserve">   too    </w:t>
      </w:r>
      <w:r>
        <w:t xml:space="preserve">   love    </w:t>
      </w:r>
      <w:r>
        <w:t xml:space="preserve">   are    </w:t>
      </w:r>
      <w:r>
        <w:t xml:space="preserve">   come    </w:t>
      </w:r>
      <w:r>
        <w:t xml:space="preserve">   say    </w:t>
      </w:r>
      <w:r>
        <w:t xml:space="preserve">   day    </w:t>
      </w:r>
      <w:r>
        <w:t xml:space="preserve">   play    </w:t>
      </w:r>
      <w:r>
        <w:t xml:space="preserve">   get    </w:t>
      </w:r>
      <w:r>
        <w:t xml:space="preserve">   fun    </w:t>
      </w:r>
      <w:r>
        <w:t xml:space="preserve">   up    </w:t>
      </w:r>
      <w:r>
        <w:t xml:space="preserve">   on    </w:t>
      </w:r>
      <w:r>
        <w:t xml:space="preserve">   did    </w:t>
      </w:r>
      <w:r>
        <w:t xml:space="preserve">   am    </w:t>
      </w:r>
      <w:r>
        <w:t xml:space="preserve">   you    </w:t>
      </w:r>
      <w:r>
        <w:t xml:space="preserve">   how    </w:t>
      </w:r>
      <w:r>
        <w:t xml:space="preserve">   he    </w:t>
      </w:r>
      <w:r>
        <w:t xml:space="preserve">   she    </w:t>
      </w:r>
      <w:r>
        <w:t xml:space="preserve">   went    </w:t>
      </w:r>
      <w:r>
        <w:t xml:space="preserve">   was    </w:t>
      </w:r>
      <w:r>
        <w:t xml:space="preserve">   got    </w:t>
      </w:r>
      <w:r>
        <w:t xml:space="preserve">   be    </w:t>
      </w:r>
      <w:r>
        <w:t xml:space="preserve">   we    </w:t>
      </w:r>
      <w:r>
        <w:t xml:space="preserve">   me    </w:t>
      </w:r>
      <w:r>
        <w:t xml:space="preserve">   in    </w:t>
      </w:r>
      <w:r>
        <w:t xml:space="preserve">   it    </w:t>
      </w:r>
      <w:r>
        <w:t xml:space="preserve">   an    </w:t>
      </w:r>
      <w:r>
        <w:t xml:space="preserve">   here    </w:t>
      </w:r>
      <w:r>
        <w:t xml:space="preserve">   is    </w:t>
      </w:r>
      <w:r>
        <w:t xml:space="preserve">   this    </w:t>
      </w:r>
      <w:r>
        <w:t xml:space="preserve">   see    </w:t>
      </w:r>
      <w:r>
        <w:t xml:space="preserve">   look    </w:t>
      </w:r>
      <w:r>
        <w:t xml:space="preserve">   at    </w:t>
      </w:r>
      <w:r>
        <w:t xml:space="preserve">   my    </w:t>
      </w:r>
      <w:r>
        <w:t xml:space="preserve">   like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 #1</dc:title>
  <dcterms:created xsi:type="dcterms:W3CDTF">2021-10-11T16:53:50Z</dcterms:created>
  <dcterms:modified xsi:type="dcterms:W3CDTF">2021-10-11T16:53:50Z</dcterms:modified>
</cp:coreProperties>
</file>