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Snap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vowel team?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"should"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compound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Ends with a silent 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Ends with a blend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Begins with a digraph and ends with a blend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an "ing" ending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Sounds like it should be spelled "wuz"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 1</dc:title>
  <dcterms:created xsi:type="dcterms:W3CDTF">2022-01-07T03:39:55Z</dcterms:created>
  <dcterms:modified xsi:type="dcterms:W3CDTF">2022-01-07T03:39:55Z</dcterms:modified>
</cp:coreProperties>
</file>