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did    </w:t>
      </w:r>
      <w:r>
        <w:t xml:space="preserve">   with    </w:t>
      </w:r>
      <w:r>
        <w:t xml:space="preserve">   going    </w:t>
      </w:r>
      <w:r>
        <w:t xml:space="preserve">   never    </w:t>
      </w:r>
      <w:r>
        <w:t xml:space="preserve">   where    </w:t>
      </w:r>
      <w:r>
        <w:t xml:space="preserve">   there    </w:t>
      </w:r>
      <w:r>
        <w:t xml:space="preserve">   jump    </w:t>
      </w:r>
      <w:r>
        <w:t xml:space="preserve">   think    </w:t>
      </w:r>
      <w:r>
        <w:t xml:space="preserve">   best    </w:t>
      </w:r>
      <w:r>
        <w:t xml:space="preserve">   back    </w:t>
      </w:r>
      <w:r>
        <w:t xml:space="preserve">   just    </w:t>
      </w:r>
      <w:r>
        <w:t xml:space="preserve">   that    </w:t>
      </w:r>
      <w:r>
        <w:t xml:space="preserve">   when    </w:t>
      </w:r>
      <w:r>
        <w:t xml:space="preserve">  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2021-10-11T16:53:57Z</dcterms:created>
  <dcterms:modified xsi:type="dcterms:W3CDTF">2021-10-11T16:53:57Z</dcterms:modified>
</cp:coreProperties>
</file>