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always    </w:t>
      </w:r>
      <w:r>
        <w:t xml:space="preserve">   ask    </w:t>
      </w:r>
      <w:r>
        <w:t xml:space="preserve">   ate    </w:t>
      </w:r>
      <w:r>
        <w:t xml:space="preserve">   bare    </w:t>
      </w:r>
      <w:r>
        <w:t xml:space="preserve">   bear    </w:t>
      </w:r>
      <w:r>
        <w:t xml:space="preserve">   eight    </w:t>
      </w:r>
      <w:r>
        <w:t xml:space="preserve">   enough    </w:t>
      </w:r>
      <w:r>
        <w:t xml:space="preserve">   everyone    </w:t>
      </w:r>
      <w:r>
        <w:t xml:space="preserve">   everything    </w:t>
      </w:r>
      <w:r>
        <w:t xml:space="preserve">   eye    </w:t>
      </w:r>
      <w:r>
        <w:t xml:space="preserve">   first    </w:t>
      </w:r>
      <w:r>
        <w:t xml:space="preserve">   great    </w:t>
      </w:r>
      <w:r>
        <w:t xml:space="preserve">   idea    </w:t>
      </w:r>
      <w:r>
        <w:t xml:space="preserve">   kind    </w:t>
      </w:r>
      <w:r>
        <w:t xml:space="preserve">   myself    </w:t>
      </w:r>
      <w:r>
        <w:t xml:space="preserve">   often    </w:t>
      </w:r>
      <w:r>
        <w:t xml:space="preserve">   pretty    </w:t>
      </w:r>
      <w:r>
        <w:t xml:space="preserve">   sea    </w:t>
      </w:r>
      <w:r>
        <w:t xml:space="preserve">   soon    </w:t>
      </w:r>
      <w:r>
        <w:t xml:space="preserve">   them    </w:t>
      </w:r>
      <w:r>
        <w:t xml:space="preserve">   things    </w:t>
      </w:r>
      <w:r>
        <w:t xml:space="preserve">   until    </w:t>
      </w:r>
      <w:r>
        <w:t xml:space="preserve">   walk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2021-10-11T16:54:08Z</dcterms:created>
  <dcterms:modified xsi:type="dcterms:W3CDTF">2021-10-11T16:54:08Z</dcterms:modified>
</cp:coreProperties>
</file>