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ear    </w:t>
      </w:r>
      <w:r>
        <w:t xml:space="preserve">   day    </w:t>
      </w:r>
      <w:r>
        <w:t xml:space="preserve">   Too    </w:t>
      </w:r>
      <w:r>
        <w:t xml:space="preserve">   But    </w:t>
      </w:r>
      <w:r>
        <w:t xml:space="preserve">   Box    </w:t>
      </w:r>
      <w:r>
        <w:t xml:space="preserve">   Big    </w:t>
      </w:r>
      <w:r>
        <w:t xml:space="preserve">   Girl    </w:t>
      </w:r>
      <w:r>
        <w:t xml:space="preserve">   Boy    </w:t>
      </w:r>
      <w:r>
        <w:t xml:space="preserve">   Any    </w:t>
      </w:r>
      <w:r>
        <w:t xml:space="preserve">   Are    </w:t>
      </w:r>
      <w:r>
        <w:t xml:space="preserve">   And    </w:t>
      </w:r>
      <w:r>
        <w:t xml:space="preserve">   She    </w:t>
      </w:r>
      <w:r>
        <w:t xml:space="preserve">   Her    </w:t>
      </w:r>
      <w:r>
        <w:t xml:space="preserve">   Him    </w:t>
      </w:r>
      <w:r>
        <w:t xml:space="preserve">   He    </w:t>
      </w:r>
      <w:r>
        <w:t xml:space="preserve">   Go    </w:t>
      </w:r>
      <w:r>
        <w:t xml:space="preserve">   By    </w:t>
      </w:r>
      <w:r>
        <w:t xml:space="preserve">   Do    </w:t>
      </w:r>
      <w:r>
        <w:t xml:space="preserve">   Be    </w:t>
      </w:r>
      <w:r>
        <w:t xml:space="preserve">   Am    </w:t>
      </w:r>
      <w:r>
        <w:t xml:space="preserve">   An    </w:t>
      </w:r>
      <w:r>
        <w:t xml:space="preserve">   As    </w:t>
      </w:r>
      <w:r>
        <w:t xml:space="preserve">   At    </w:t>
      </w:r>
      <w:r>
        <w:t xml:space="preserve">   Then    </w:t>
      </w:r>
      <w:r>
        <w:t xml:space="preserve">   Than    </w:t>
      </w:r>
      <w:r>
        <w:t xml:space="preserve">   Me    </w:t>
      </w:r>
      <w:r>
        <w:t xml:space="preserve">   They    </w:t>
      </w:r>
      <w:r>
        <w:t xml:space="preserve">   You    </w:t>
      </w:r>
      <w:r>
        <w:t xml:space="preserve">   Cat    </w:t>
      </w:r>
      <w:r>
        <w:t xml:space="preserve">   Dog    </w:t>
      </w:r>
      <w:r>
        <w:t xml:space="preserve">   It    </w:t>
      </w:r>
      <w:r>
        <w:t xml:space="preserve">   The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2021-10-11T16:54:15Z</dcterms:created>
  <dcterms:modified xsi:type="dcterms:W3CDTF">2021-10-11T16:54:15Z</dcterms:modified>
</cp:coreProperties>
</file>