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WHO    </w:t>
      </w:r>
      <w:r>
        <w:t xml:space="preserve">   YOUR    </w:t>
      </w:r>
      <w:r>
        <w:t xml:space="preserve">   FROM    </w:t>
      </w:r>
      <w:r>
        <w:t xml:space="preserve">   WHEN    </w:t>
      </w:r>
      <w:r>
        <w:t xml:space="preserve">   PUT    </w:t>
      </w:r>
      <w:r>
        <w:t xml:space="preserve">   ANY    </w:t>
      </w:r>
      <w:r>
        <w:t xml:space="preserve">   CAME    </w:t>
      </w:r>
      <w:r>
        <w:t xml:space="preserve">   BACK    </w:t>
      </w:r>
      <w:r>
        <w:t xml:space="preserve">   THEY    </w:t>
      </w:r>
      <w:r>
        <w:t xml:space="preserve">   ABOUT    </w:t>
      </w:r>
      <w:r>
        <w:t xml:space="preserve">   PLAY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Words</dc:title>
  <dcterms:created xsi:type="dcterms:W3CDTF">2021-10-11T16:52:52Z</dcterms:created>
  <dcterms:modified xsi:type="dcterms:W3CDTF">2021-10-11T16:52:52Z</dcterms:modified>
</cp:coreProperties>
</file>