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has    </w:t>
      </w:r>
      <w:r>
        <w:t xml:space="preserve">   had    </w:t>
      </w:r>
      <w:r>
        <w:t xml:space="preserve">   go    </w:t>
      </w:r>
      <w:r>
        <w:t xml:space="preserve">   come    </w:t>
      </w:r>
      <w:r>
        <w:t xml:space="preserve">   ball    </w:t>
      </w:r>
      <w:r>
        <w:t xml:space="preserve">   as    </w:t>
      </w:r>
      <w:r>
        <w:t xml:space="preserve">   all    </w:t>
      </w:r>
      <w:r>
        <w:t xml:space="preserve">   you    </w:t>
      </w:r>
      <w:r>
        <w:t xml:space="preserve">   up    </w:t>
      </w:r>
      <w:r>
        <w:t xml:space="preserve">   play    </w:t>
      </w:r>
      <w:r>
        <w:t xml:space="preserve">   get    </w:t>
      </w:r>
      <w:r>
        <w:t xml:space="preserve">   for    </w:t>
      </w:r>
      <w:r>
        <w:t xml:space="preserve">   did    </w:t>
      </w:r>
      <w:r>
        <w:t xml:space="preserve">   we    </w:t>
      </w:r>
      <w:r>
        <w:t xml:space="preserve">   to    </w:t>
      </w:r>
      <w:r>
        <w:t xml:space="preserve">   she    </w:t>
      </w:r>
      <w:r>
        <w:t xml:space="preserve">   do    </w:t>
      </w:r>
      <w:r>
        <w:t xml:space="preserve">   will    </w:t>
      </w:r>
      <w:r>
        <w:t xml:space="preserve">   by    </w:t>
      </w:r>
      <w:r>
        <w:t xml:space="preserve">   fun    </w:t>
      </w:r>
      <w:r>
        <w:t xml:space="preserve">   went    </w:t>
      </w:r>
      <w:r>
        <w:t xml:space="preserve">   got    </w:t>
      </w:r>
      <w:r>
        <w:t xml:space="preserve">   can    </w:t>
      </w:r>
      <w:r>
        <w:t xml:space="preserve">   this    </w:t>
      </w:r>
      <w:r>
        <w:t xml:space="preserve">   see    </w:t>
      </w:r>
      <w:r>
        <w:t xml:space="preserve">   look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at    </w:t>
      </w:r>
      <w:r>
        <w:t xml:space="preserve">   and    </w:t>
      </w:r>
      <w:r>
        <w:t xml:space="preserve">   an    </w:t>
      </w:r>
      <w:r>
        <w:t xml:space="preserve">   on    </w:t>
      </w:r>
      <w:r>
        <w:t xml:space="preserve">   my    </w:t>
      </w:r>
      <w:r>
        <w:t xml:space="preserve">   like    </w:t>
      </w:r>
      <w:r>
        <w:t xml:space="preserve">   so    </w:t>
      </w:r>
      <w:r>
        <w:t xml:space="preserve">   no    </w:t>
      </w:r>
      <w:r>
        <w:t xml:space="preserve">   yes    </w:t>
      </w:r>
      <w:r>
        <w:t xml:space="preserve">   us    </w:t>
      </w:r>
      <w:r>
        <w:t xml:space="preserve">   run    </w:t>
      </w:r>
      <w:r>
        <w:t xml:space="preserve">   let    </w:t>
      </w:r>
      <w:r>
        <w:t xml:space="preserve">   but    </w:t>
      </w:r>
      <w:r>
        <w:t xml:space="preserve">   they    </w:t>
      </w:r>
      <w:r>
        <w:t xml:space="preserve">   then    </w:t>
      </w:r>
      <w:r>
        <w:t xml:space="preserve">   say    </w:t>
      </w:r>
      <w:r>
        <w:t xml:space="preserve">   saw    </w:t>
      </w:r>
      <w:r>
        <w:t xml:space="preserve">   said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 Unit 1</dc:title>
  <dcterms:created xsi:type="dcterms:W3CDTF">2021-10-11T16:54:18Z</dcterms:created>
  <dcterms:modified xsi:type="dcterms:W3CDTF">2021-10-11T16:54:18Z</dcterms:modified>
</cp:coreProperties>
</file>