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your    </w:t>
      </w:r>
      <w:r>
        <w:t xml:space="preserve">   by    </w:t>
      </w:r>
      <w:r>
        <w:t xml:space="preserve">   out    </w:t>
      </w:r>
      <w:r>
        <w:t xml:space="preserve">   just    </w:t>
      </w:r>
      <w:r>
        <w:t xml:space="preserve">   not    </w:t>
      </w:r>
      <w:r>
        <w:t xml:space="preserve">   can    </w:t>
      </w:r>
      <w:r>
        <w:t xml:space="preserve">   him    </w:t>
      </w:r>
      <w:r>
        <w:t xml:space="preserve">   for    </w:t>
      </w:r>
      <w:r>
        <w:t xml:space="preserve">   what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Words</dc:title>
  <dcterms:created xsi:type="dcterms:W3CDTF">2021-10-11T16:53:19Z</dcterms:created>
  <dcterms:modified xsi:type="dcterms:W3CDTF">2021-10-11T16:53:19Z</dcterms:modified>
</cp:coreProperties>
</file>