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Snapchat Vocab.</w:t>
      </w:r>
    </w:p>
    <w:p>
      <w:pPr>
        <w:pStyle w:val="Questions"/>
      </w:pPr>
      <w:r>
        <w:t xml:space="preserve">1. OIETSSR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AKSRET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EIJMO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FIRTEL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HRTYOP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CVEDOIRS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RMEESMIO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BOTIIJM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DCASEPON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ESDINFR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IPNTAOC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SIODVE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STSCIERK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NCSROHEETS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YELPRA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IPCRUTSE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GSHTO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LESIFE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Snapchat Vocab.</dc:title>
  <dcterms:created xsi:type="dcterms:W3CDTF">2021-10-11T16:53:12Z</dcterms:created>
  <dcterms:modified xsi:type="dcterms:W3CDTF">2021-10-11T16:53:12Z</dcterms:modified>
</cp:coreProperties>
</file>