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Snapchat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emojis    </w:t>
      </w:r>
      <w:r>
        <w:t xml:space="preserve">   filters    </w:t>
      </w:r>
      <w:r>
        <w:t xml:space="preserve">   views    </w:t>
      </w:r>
      <w:r>
        <w:t xml:space="preserve">   snapcode    </w:t>
      </w:r>
      <w:r>
        <w:t xml:space="preserve">   ghost mode    </w:t>
      </w:r>
      <w:r>
        <w:t xml:space="preserve">   snapmaps    </w:t>
      </w:r>
      <w:r>
        <w:t xml:space="preserve">   ghost    </w:t>
      </w:r>
      <w:r>
        <w:t xml:space="preserve">   streaks    </w:t>
      </w:r>
      <w:r>
        <w:t xml:space="preserve">   best friends    </w:t>
      </w:r>
      <w:r>
        <w:t xml:space="preserve">   friends    </w:t>
      </w:r>
      <w:r>
        <w:t xml:space="preserve">   bitmoji    </w:t>
      </w:r>
      <w:r>
        <w:t xml:space="preserve">   snapchat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Snapchat</dc:title>
  <dcterms:created xsi:type="dcterms:W3CDTF">2021-10-11T16:53:25Z</dcterms:created>
  <dcterms:modified xsi:type="dcterms:W3CDTF">2021-10-11T16:53:25Z</dcterms:modified>
</cp:coreProperties>
</file>