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Snapish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clase    </w:t>
      </w:r>
      <w:r>
        <w:t xml:space="preserve">   moderno    </w:t>
      </w:r>
      <w:r>
        <w:t xml:space="preserve">   garaje    </w:t>
      </w:r>
      <w:r>
        <w:t xml:space="preserve">   inteligente    </w:t>
      </w:r>
      <w:r>
        <w:t xml:space="preserve">   importante    </w:t>
      </w:r>
      <w:r>
        <w:t xml:space="preserve">   famoso    </w:t>
      </w:r>
      <w:r>
        <w:t xml:space="preserve">   necesario    </w:t>
      </w:r>
      <w:r>
        <w:t xml:space="preserve">   tren    </w:t>
      </w:r>
      <w:r>
        <w:t xml:space="preserve">   elefante    </w:t>
      </w:r>
      <w:r>
        <w:t xml:space="preserve">   Programa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Snapish Cognates</dc:title>
  <dcterms:created xsi:type="dcterms:W3CDTF">2021-10-11T16:53:19Z</dcterms:created>
  <dcterms:modified xsi:type="dcterms:W3CDTF">2021-10-11T16:53:19Z</dcterms:modified>
</cp:coreProperties>
</file>