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Snazzy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industrious or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taste food or drink carefully so to fully appreciate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attachment to or domination by one's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 between an orange and a tangerine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worship of donkeys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waste time or busy oneself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fit or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skilled in the art of dinning and dinner table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supernatural transformation of a person into a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spends large amounts of time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ending to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invertebrate animal such as an insect or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eating or fond of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fondness for buying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Snazzy Words to Know</dc:title>
  <dcterms:created xsi:type="dcterms:W3CDTF">2021-10-11T16:52:56Z</dcterms:created>
  <dcterms:modified xsi:type="dcterms:W3CDTF">2021-10-11T16:52:56Z</dcterms:modified>
</cp:coreProperties>
</file>