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Sneachta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dont believe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nearly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you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Sneachta</dc:title>
  <dcterms:created xsi:type="dcterms:W3CDTF">2021-10-11T16:53:34Z</dcterms:created>
  <dcterms:modified xsi:type="dcterms:W3CDTF">2021-10-11T16:53:34Z</dcterms:modified>
</cp:coreProperties>
</file>