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Sneak and Peak Warrants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Law    </w:t>
      </w:r>
      <w:r>
        <w:t xml:space="preserve">   Document    </w:t>
      </w:r>
      <w:r>
        <w:t xml:space="preserve">   Affidavit    </w:t>
      </w:r>
      <w:r>
        <w:t xml:space="preserve">   Privacy    </w:t>
      </w:r>
      <w:r>
        <w:t xml:space="preserve">   Security    </w:t>
      </w:r>
      <w:r>
        <w:t xml:space="preserve">   Swatting    </w:t>
      </w:r>
      <w:r>
        <w:t xml:space="preserve">   Peak    </w:t>
      </w:r>
      <w:r>
        <w:t xml:space="preserve">   Sneak    </w:t>
      </w:r>
      <w:r>
        <w:t xml:space="preserve">   Signature    </w:t>
      </w:r>
      <w:r>
        <w:t xml:space="preserve">   Enforcement    </w:t>
      </w:r>
      <w:r>
        <w:t xml:space="preserve">   Warrant    </w:t>
      </w:r>
      <w:r>
        <w:t xml:space="preserve">   Robber    </w:t>
      </w:r>
      <w:r>
        <w:t xml:space="preserve">   cop    </w:t>
      </w:r>
      <w:r>
        <w:t xml:space="preserve">   judge    </w:t>
      </w:r>
      <w:r>
        <w:t xml:space="preserve">   procedure    </w:t>
      </w:r>
      <w:r>
        <w:t xml:space="preserve">   criminal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Sneak and Peak Warrants</dc:title>
  <dcterms:created xsi:type="dcterms:W3CDTF">2021-10-11T16:53:29Z</dcterms:created>
  <dcterms:modified xsi:type="dcterms:W3CDTF">2021-10-11T16:53:29Z</dcterms:modified>
</cp:coreProperties>
</file>