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Sneaker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spacejames    </w:t>
      </w:r>
      <w:r>
        <w:t xml:space="preserve">   ovo    </w:t>
      </w:r>
      <w:r>
        <w:t xml:space="preserve">   flugame    </w:t>
      </w:r>
      <w:r>
        <w:t xml:space="preserve">   banned    </w:t>
      </w:r>
      <w:r>
        <w:t xml:space="preserve">   cement    </w:t>
      </w:r>
      <w:r>
        <w:t xml:space="preserve">   oreo    </w:t>
      </w:r>
      <w:r>
        <w:t xml:space="preserve">   grinch    </w:t>
      </w:r>
      <w:r>
        <w:t xml:space="preserve">   golddigger    </w:t>
      </w:r>
      <w:r>
        <w:t xml:space="preserve">   southbeaches    </w:t>
      </w:r>
      <w:r>
        <w:t xml:space="preserve">   dopeboys    </w:t>
      </w:r>
      <w:r>
        <w:t xml:space="preserve">   eggplant    </w:t>
      </w:r>
      <w:r>
        <w:t xml:space="preserve">   breds    </w:t>
      </w:r>
      <w:r>
        <w:t xml:space="preserve">   givenchy    </w:t>
      </w:r>
      <w:r>
        <w:t xml:space="preserve">   buscemi    </w:t>
      </w:r>
      <w:r>
        <w:t xml:space="preserve">   louboutin    </w:t>
      </w:r>
      <w:r>
        <w:t xml:space="preserve">   balenciaga    </w:t>
      </w:r>
      <w:r>
        <w:t xml:space="preserve">   guiseppes    </w:t>
      </w:r>
      <w:r>
        <w:t xml:space="preserve">   asics    </w:t>
      </w:r>
      <w:r>
        <w:t xml:space="preserve">   gucci    </w:t>
      </w:r>
      <w:r>
        <w:t xml:space="preserve">   newbalance    </w:t>
      </w:r>
      <w:r>
        <w:t xml:space="preserve">   foamposite    </w:t>
      </w:r>
      <w:r>
        <w:t xml:space="preserve">   timberlins    </w:t>
      </w:r>
      <w:r>
        <w:t xml:space="preserve">   pennyhardways    </w:t>
      </w:r>
      <w:r>
        <w:t xml:space="preserve">   zebras    </w:t>
      </w:r>
      <w:r>
        <w:t xml:space="preserve">   yeezy    </w:t>
      </w:r>
      <w:r>
        <w:t xml:space="preserve">   creepers    </w:t>
      </w:r>
      <w:r>
        <w:t xml:space="preserve">   uptowns    </w:t>
      </w:r>
      <w:r>
        <w:t xml:space="preserve">   shelltoes    </w:t>
      </w:r>
      <w:r>
        <w:t xml:space="preserve">   vans    </w:t>
      </w:r>
      <w:r>
        <w:t xml:space="preserve">   stansmiths    </w:t>
      </w:r>
      <w:r>
        <w:t xml:space="preserve">   puma    </w:t>
      </w:r>
      <w:r>
        <w:t xml:space="preserve">   converse    </w:t>
      </w:r>
      <w:r>
        <w:t xml:space="preserve">   cybermondays    </w:t>
      </w:r>
      <w:r>
        <w:t xml:space="preserve">   airmax    </w:t>
      </w:r>
      <w:r>
        <w:t xml:space="preserve">   blackcat    </w:t>
      </w:r>
      <w:r>
        <w:t xml:space="preserve">   kaws    </w:t>
      </w:r>
      <w:r>
        <w:t xml:space="preserve">   airforce    </w:t>
      </w:r>
      <w:r>
        <w:t xml:space="preserve">   adidas    </w:t>
      </w:r>
      <w:r>
        <w:t xml:space="preserve">   jordan    </w:t>
      </w:r>
      <w:r>
        <w:t xml:space="preserve">   sneakers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Sneaker Head</dc:title>
  <dcterms:created xsi:type="dcterms:W3CDTF">2021-10-11T16:53:22Z</dcterms:created>
  <dcterms:modified xsi:type="dcterms:W3CDTF">2021-10-11T16:53:22Z</dcterms:modified>
</cp:coreProperties>
</file>