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Sneaker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BRITAN    </w:t>
      </w:r>
      <w:r>
        <w:t xml:space="preserve">   CHINA    </w:t>
      </w:r>
      <w:r>
        <w:t xml:space="preserve">   COMPLEX    </w:t>
      </w:r>
      <w:r>
        <w:t xml:space="preserve">   COST    </w:t>
      </w:r>
      <w:r>
        <w:t xml:space="preserve">   COUNTRY    </w:t>
      </w:r>
      <w:r>
        <w:t xml:space="preserve">   DESIGNS    </w:t>
      </w:r>
      <w:r>
        <w:t xml:space="preserve">   FACTORIES    </w:t>
      </w:r>
      <w:r>
        <w:t xml:space="preserve">   FIFTY    </w:t>
      </w:r>
      <w:r>
        <w:t xml:space="preserve">   GERMANY    </w:t>
      </w:r>
      <w:r>
        <w:t xml:space="preserve">   INDONESIA    </w:t>
      </w:r>
      <w:r>
        <w:t xml:space="preserve">   KOREA    </w:t>
      </w:r>
      <w:r>
        <w:t xml:space="preserve">   LABOR    </w:t>
      </w:r>
      <w:r>
        <w:t xml:space="preserve">   MATERIALS    </w:t>
      </w:r>
      <w:r>
        <w:t xml:space="preserve">   OFFSHORE    </w:t>
      </w:r>
      <w:r>
        <w:t xml:space="preserve">   PIECES    </w:t>
      </w:r>
      <w:r>
        <w:t xml:space="preserve">   PRODUCTION    </w:t>
      </w:r>
      <w:r>
        <w:t xml:space="preserve">   SHOE    </w:t>
      </w:r>
      <w:r>
        <w:t xml:space="preserve">   UNITED STATES    </w:t>
      </w:r>
      <w:r>
        <w:t xml:space="preserve">   VIETNAM    </w:t>
      </w:r>
      <w:r>
        <w:t xml:space="preserve">   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Sneaker production</dc:title>
  <dcterms:created xsi:type="dcterms:W3CDTF">2021-10-11T16:52:46Z</dcterms:created>
  <dcterms:modified xsi:type="dcterms:W3CDTF">2021-10-11T16:52:46Z</dcterms:modified>
</cp:coreProperties>
</file>