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Sneaky Peeky Spying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Junie B hid when she heard her teaches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parents,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Junie B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Junie B's teacher ate these without paying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hide and watch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Junie B Jones'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Junie B's classroom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Junie B shouted "WAKE UP" at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Junie B wished her teacher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cover a boo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tell on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Junie B and her mother go on 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Junie B Jones likes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B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keep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Junie B ran to holding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Junie B thought her head was going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runs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Junie B's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Sneaky Peeky Spying</dc:title>
  <dcterms:created xsi:type="dcterms:W3CDTF">2021-10-11T16:53:41Z</dcterms:created>
  <dcterms:modified xsi:type="dcterms:W3CDTF">2021-10-11T16:53:41Z</dcterms:modified>
</cp:coreProperties>
</file>