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Sneaky Snake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Sprinkles    </w:t>
      </w:r>
      <w:r>
        <w:t xml:space="preserve">   Vanilla    </w:t>
      </w:r>
      <w:r>
        <w:t xml:space="preserve">   Waffle cone    </w:t>
      </w:r>
      <w:r>
        <w:t xml:space="preserve">   Milkshake    </w:t>
      </w:r>
      <w:r>
        <w:t xml:space="preserve">   Mint chocolate chip    </w:t>
      </w:r>
      <w:r>
        <w:t xml:space="preserve">   Chocolate frog Cone    </w:t>
      </w:r>
      <w:r>
        <w:t xml:space="preserve">   MagRaz pop    </w:t>
      </w:r>
      <w:r>
        <w:t xml:space="preserve">   Freezing Fudge ice cream    </w:t>
      </w:r>
      <w:r>
        <w:t xml:space="preserve">   Charm Chocoballs shake    </w:t>
      </w:r>
      <w:r>
        <w:t xml:space="preserve">   Lovesick lemon lavender    </w:t>
      </w:r>
      <w:r>
        <w:t xml:space="preserve">   Oreo you didn't    </w:t>
      </w:r>
      <w:r>
        <w:t xml:space="preserve">   Cauldron bday cake shake    </w:t>
      </w:r>
      <w:r>
        <w:t xml:space="preserve">   Purple Bliss    </w:t>
      </w:r>
      <w:r>
        <w:t xml:space="preserve">   Treadle tart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Sneaky Snake Treats</dc:title>
  <dcterms:created xsi:type="dcterms:W3CDTF">2021-10-11T16:54:03Z</dcterms:created>
  <dcterms:modified xsi:type="dcterms:W3CDTF">2021-10-11T16:54:03Z</dcterms:modified>
</cp:coreProperties>
</file>