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Sneaky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rarely, seldom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schön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"both"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Sneaky words</dc:title>
  <dcterms:created xsi:type="dcterms:W3CDTF">2021-10-11T16:54:34Z</dcterms:created>
  <dcterms:modified xsi:type="dcterms:W3CDTF">2021-10-11T16:54:34Z</dcterms:modified>
</cp:coreProperties>
</file>