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Sneetches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of setting someone or thing apart from other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nose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march past someone or some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walk/climb akwardly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Believing some people are inferior or superior without even knowing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sharp or quick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device/gadget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gadget or machine that is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promise that something will work or your money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deep sorrow or sadness; deep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 about how much better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strange; odd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sneaky or deceitful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leave out</w:t>
            </w:r>
          </w:p>
        </w:tc>
      </w:tr>
    </w:tbl>
    <w:p>
      <w:pPr>
        <w:pStyle w:val="WordBankMedium"/>
      </w:pPr>
      <w:r>
        <w:t xml:space="preserve">   brag    </w:t>
      </w:r>
      <w:r>
        <w:t xml:space="preserve">   paraded    </w:t>
      </w:r>
      <w:r>
        <w:t xml:space="preserve">   keen    </w:t>
      </w:r>
      <w:r>
        <w:t xml:space="preserve">   peculiar    </w:t>
      </w:r>
      <w:r>
        <w:t xml:space="preserve">   snoot    </w:t>
      </w:r>
      <w:r>
        <w:t xml:space="preserve">   precisely    </w:t>
      </w:r>
      <w:r>
        <w:t xml:space="preserve">   sly    </w:t>
      </w:r>
      <w:r>
        <w:t xml:space="preserve">   grief    </w:t>
      </w:r>
      <w:r>
        <w:t xml:space="preserve">   guaranteed    </w:t>
      </w:r>
      <w:r>
        <w:t xml:space="preserve">   contraption    </w:t>
      </w:r>
      <w:r>
        <w:t xml:space="preserve">   segregation    </w:t>
      </w:r>
      <w:r>
        <w:t xml:space="preserve">   prejudice    </w:t>
      </w:r>
      <w:r>
        <w:t xml:space="preserve">   exclude    </w:t>
      </w:r>
      <w:r>
        <w:t xml:space="preserve">   clambered    </w:t>
      </w:r>
      <w:r>
        <w:t xml:space="preserve">   contraption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Sneetches</dc:title>
  <dcterms:created xsi:type="dcterms:W3CDTF">2021-10-11T16:53:32Z</dcterms:created>
  <dcterms:modified xsi:type="dcterms:W3CDTF">2021-10-11T16:53:32Z</dcterms:modified>
</cp:coreProperties>
</file>