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Sneeze Scientist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unhealthy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scientist who specializes in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mathematical procedures, operations, or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path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widespread outbreak of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tube that carries air from the lungs to the 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fresh air in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bodies way of expelling unwanted dust or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minute portion, piece, fragment,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automatic response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Sneeze Scientist </dc:title>
  <dcterms:created xsi:type="dcterms:W3CDTF">2021-10-11T16:53:08Z</dcterms:created>
  <dcterms:modified xsi:type="dcterms:W3CDTF">2021-10-11T16:53:08Z</dcterms:modified>
</cp:coreProperties>
</file>