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Sneezing and Yawning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praise    </w:t>
      </w:r>
      <w:r>
        <w:t xml:space="preserve">   yawner    </w:t>
      </w:r>
      <w:r>
        <w:t xml:space="preserve">   sneezer    </w:t>
      </w:r>
      <w:r>
        <w:t xml:space="preserve">   respond    </w:t>
      </w:r>
      <w:r>
        <w:t xml:space="preserve">   mouth    </w:t>
      </w:r>
      <w:r>
        <w:t xml:space="preserve">   cover    </w:t>
      </w:r>
      <w:r>
        <w:t xml:space="preserve">   suppress    </w:t>
      </w:r>
      <w:r>
        <w:t xml:space="preserve">   Mercy    </w:t>
      </w:r>
      <w:r>
        <w:t xml:space="preserve">   Alhamdulillah    </w:t>
      </w:r>
      <w:r>
        <w:t xml:space="preserve">   shaytaan    </w:t>
      </w:r>
      <w:r>
        <w:t xml:space="preserve">   like    </w:t>
      </w:r>
      <w:r>
        <w:t xml:space="preserve">   dislike    </w:t>
      </w:r>
      <w:r>
        <w:t xml:space="preserve">   adab    </w:t>
      </w:r>
      <w:r>
        <w:t xml:space="preserve">   yawning    </w:t>
      </w:r>
      <w:r>
        <w:t xml:space="preserve">   sneezing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Sneezing and Yawning</dc:title>
  <dcterms:created xsi:type="dcterms:W3CDTF">2021-10-11T16:54:32Z</dcterms:created>
  <dcterms:modified xsi:type="dcterms:W3CDTF">2021-10-11T16:54:32Z</dcterms:modified>
</cp:coreProperties>
</file>