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Snicker Of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Biscuit    </w:t>
      </w:r>
      <w:r>
        <w:t xml:space="preserve">   Boone    </w:t>
      </w:r>
      <w:r>
        <w:t xml:space="preserve">   Cleo    </w:t>
      </w:r>
      <w:r>
        <w:t xml:space="preserve">   Felicity    </w:t>
      </w:r>
      <w:r>
        <w:t xml:space="preserve">   Frannie Jo    </w:t>
      </w:r>
      <w:r>
        <w:t xml:space="preserve">   Holly    </w:t>
      </w:r>
      <w:r>
        <w:t xml:space="preserve">   Jonah    </w:t>
      </w:r>
      <w:r>
        <w:t xml:space="preserve">   Magic    </w:t>
      </w:r>
      <w:r>
        <w:t xml:space="preserve">   MidnightGulch    </w:t>
      </w:r>
      <w:r>
        <w:t xml:space="preserve">   Pickles    </w:t>
      </w:r>
      <w:r>
        <w:t xml:space="preserve">   Snicker    </w:t>
      </w:r>
      <w:r>
        <w:t xml:space="preserve">   Threadbare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Snicker Of Magic</dc:title>
  <dcterms:created xsi:type="dcterms:W3CDTF">2021-10-11T16:53:39Z</dcterms:created>
  <dcterms:modified xsi:type="dcterms:W3CDTF">2021-10-11T16:53:39Z</dcterms:modified>
</cp:coreProperties>
</file>