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Snickers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Snoopy    </w:t>
      </w:r>
      <w:r>
        <w:t xml:space="preserve">   supermodel    </w:t>
      </w:r>
      <w:r>
        <w:t xml:space="preserve">   superscript    </w:t>
      </w:r>
      <w:r>
        <w:t xml:space="preserve">   superb    </w:t>
      </w:r>
      <w:r>
        <w:t xml:space="preserve">   sync    </w:t>
      </w:r>
      <w:r>
        <w:t xml:space="preserve">   syncronized    </w:t>
      </w:r>
      <w:r>
        <w:t xml:space="preserve">   sympathy    </w:t>
      </w:r>
      <w:r>
        <w:t xml:space="preserve">   symbol    </w:t>
      </w:r>
      <w:r>
        <w:t xml:space="preserve">   symbiosis    </w:t>
      </w:r>
      <w:r>
        <w:t xml:space="preserve">   tricycle    </w:t>
      </w:r>
      <w:r>
        <w:t xml:space="preserve">   tripod    </w:t>
      </w:r>
      <w:r>
        <w:t xml:space="preserve">   trio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Snickers</dc:title>
  <dcterms:created xsi:type="dcterms:W3CDTF">2021-10-11T16:52:40Z</dcterms:created>
  <dcterms:modified xsi:type="dcterms:W3CDTF">2021-10-11T16:52:40Z</dcterms:modified>
</cp:coreProperties>
</file>