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Snicket Vocabulary December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or irrational dislike of people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 boundaries moving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extensive fire which destroys a great deal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induce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candle holder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or seize someone's property with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boundaries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a fire or light to cease to burn or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 author and in the book a V.F.D volunteer C.m.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or state of converging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or inducing sadness, regret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soak fish or meat in a flavoring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Snicket Vocabulary December 17</dc:title>
  <dcterms:created xsi:type="dcterms:W3CDTF">2021-10-11T16:54:11Z</dcterms:created>
  <dcterms:modified xsi:type="dcterms:W3CDTF">2021-10-11T16:54:11Z</dcterms:modified>
</cp:coreProperties>
</file>