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Snooker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Colour of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win, you may recieve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cushion sits against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 of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go in off in snooker, this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Top end of a 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pay an entry fee 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need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Pot a ball it ends up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toss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Cuepsort is played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either have one or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holy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tip is placed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wear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every 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Appied to the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snooker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the cue on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 to see without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cloth sits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ball potted is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Its very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Top end of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Pot many balls &amp; recieve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Table &amp; cue are made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Colour of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Need these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you pot a ball this is called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Colour of a 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Snooker</dc:title>
  <dcterms:created xsi:type="dcterms:W3CDTF">2021-10-11T16:52:50Z</dcterms:created>
  <dcterms:modified xsi:type="dcterms:W3CDTF">2021-10-11T16:52:50Z</dcterms:modified>
</cp:coreProperties>
</file>