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Snooker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white    </w:t>
      </w:r>
      <w:r>
        <w:t xml:space="preserve">   frame    </w:t>
      </w:r>
      <w:r>
        <w:t xml:space="preserve">   spot    </w:t>
      </w:r>
      <w:r>
        <w:t xml:space="preserve">   brown    </w:t>
      </w:r>
      <w:r>
        <w:t xml:space="preserve">   yellow    </w:t>
      </w:r>
      <w:r>
        <w:t xml:space="preserve">   red    </w:t>
      </w:r>
      <w:r>
        <w:t xml:space="preserve">   green    </w:t>
      </w:r>
      <w:r>
        <w:t xml:space="preserve">   blue    </w:t>
      </w:r>
      <w:r>
        <w:t xml:space="preserve">   pink    </w:t>
      </w:r>
      <w:r>
        <w:t xml:space="preserve">   black    </w:t>
      </w:r>
      <w:r>
        <w:t xml:space="preserve">   pot    </w:t>
      </w:r>
      <w:r>
        <w:t xml:space="preserve">   pocket    </w:t>
      </w:r>
      <w:r>
        <w:t xml:space="preserve">   foul    </w:t>
      </w:r>
      <w:r>
        <w:t xml:space="preserve">   cushion    </w:t>
      </w:r>
      <w:r>
        <w:t xml:space="preserve">   chalk    </w:t>
      </w:r>
      <w:r>
        <w:t xml:space="preserve">   bridge    </w:t>
      </w:r>
      <w:r>
        <w:t xml:space="preserve">   break    </w:t>
      </w:r>
      <w:r>
        <w:t xml:space="preserve">   baulk    </w:t>
      </w:r>
      <w:r>
        <w:t xml:space="preserve">   triangle    </w:t>
      </w:r>
      <w:r>
        <w:t xml:space="preserve">   table    </w:t>
      </w:r>
      <w:r>
        <w:t xml:space="preserve">   cue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Snooker</dc:title>
  <dcterms:created xsi:type="dcterms:W3CDTF">2021-10-11T16:54:26Z</dcterms:created>
  <dcterms:modified xsi:type="dcterms:W3CDTF">2021-10-11T16:54:26Z</dcterms:modified>
</cp:coreProperties>
</file>