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baulk    </w:t>
      </w:r>
      <w:r>
        <w:t xml:space="preserve">   blue    </w:t>
      </w:r>
      <w:r>
        <w:t xml:space="preserve">   break    </w:t>
      </w:r>
      <w:r>
        <w:t xml:space="preserve">   brown    </w:t>
      </w:r>
      <w:r>
        <w:t xml:space="preserve">   cue    </w:t>
      </w:r>
      <w:r>
        <w:t xml:space="preserve">   green    </w:t>
      </w:r>
      <w:r>
        <w:t xml:space="preserve">   pink    </w:t>
      </w:r>
      <w:r>
        <w:t xml:space="preserve">   spot    </w:t>
      </w:r>
      <w:r>
        <w:t xml:space="preserve">   table    </w:t>
      </w:r>
      <w:r>
        <w:t xml:space="preserve">   triangle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Snooker</dc:title>
  <dcterms:created xsi:type="dcterms:W3CDTF">2021-10-11T16:54:29Z</dcterms:created>
  <dcterms:modified xsi:type="dcterms:W3CDTF">2021-10-11T16:54:29Z</dcterms:modified>
</cp:coreProperties>
</file>