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Snooker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currently holds the record for winning most World Championship titles?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nicknamed 'The Rocket'?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powdery substance used on the tip of a snooker cue?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colour is the ball with the lowest value?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which British city was the 2016 World Championship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official wears white gloves at a snooker match?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points is the yellow ball worth?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beat Steve Davis in the 1985 World Championship final?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game or unit of a snooker match is referred to as a ...............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 World Championship venue in Sheffield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green cloth cover on the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colour is the cue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147 is the ..................break possible in snooker.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is the ball worth 5 points?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2016 World Snooker Champion?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aim of the game is to sink a ball into a ..............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Snooker </dc:title>
  <dcterms:created xsi:type="dcterms:W3CDTF">2021-10-11T16:53:01Z</dcterms:created>
  <dcterms:modified xsi:type="dcterms:W3CDTF">2021-10-11T16:53:01Z</dcterms:modified>
</cp:coreProperties>
</file>