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Snoopy Snacks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kids    </w:t>
      </w:r>
      <w:r>
        <w:t xml:space="preserve">   family    </w:t>
      </w:r>
      <w:r>
        <w:t xml:space="preserve">   sony    </w:t>
      </w:r>
      <w:r>
        <w:t xml:space="preserve">   peanuts    </w:t>
      </w:r>
      <w:r>
        <w:t xml:space="preserve">   charles    </w:t>
      </w:r>
      <w:r>
        <w:t xml:space="preserve">   marshmallows    </w:t>
      </w:r>
      <w:r>
        <w:t xml:space="preserve">   schulz    </w:t>
      </w:r>
      <w:r>
        <w:t xml:space="preserve">   woodstock    </w:t>
      </w:r>
      <w:r>
        <w:t xml:space="preserve">   pigpen    </w:t>
      </w:r>
      <w:r>
        <w:t xml:space="preserve">   Snoopy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Snoopy Snacks</dc:title>
  <dcterms:created xsi:type="dcterms:W3CDTF">2021-10-11T16:54:09Z</dcterms:created>
  <dcterms:modified xsi:type="dcterms:W3CDTF">2021-10-11T16:54:09Z</dcterms:modified>
</cp:coreProperties>
</file>