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Snoopy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Dog Bowl    </w:t>
      </w:r>
      <w:r>
        <w:t xml:space="preserve">   Red Baron    </w:t>
      </w:r>
      <w:r>
        <w:t xml:space="preserve">   Schulz    </w:t>
      </w:r>
      <w:r>
        <w:t xml:space="preserve">   Charles    </w:t>
      </w:r>
      <w:r>
        <w:t xml:space="preserve">   Piano    </w:t>
      </w:r>
      <w:r>
        <w:t xml:space="preserve">   Beethoven    </w:t>
      </w:r>
      <w:r>
        <w:t xml:space="preserve">   Linus    </w:t>
      </w:r>
      <w:r>
        <w:t xml:space="preserve">   Lucy    </w:t>
      </w:r>
      <w:r>
        <w:t xml:space="preserve">   Pigpen    </w:t>
      </w:r>
      <w:r>
        <w:t xml:space="preserve">   Woodstock    </w:t>
      </w:r>
      <w:r>
        <w:t xml:space="preserve">   Peanuts    </w:t>
      </w:r>
      <w:r>
        <w:t xml:space="preserve">   Snoopy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Snoopy Snacks</dc:title>
  <dcterms:created xsi:type="dcterms:W3CDTF">2021-10-11T16:54:12Z</dcterms:created>
  <dcterms:modified xsi:type="dcterms:W3CDTF">2021-10-11T16:54:12Z</dcterms:modified>
</cp:coreProperties>
</file>