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Snoring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Love    </w:t>
      </w:r>
      <w:r>
        <w:t xml:space="preserve">   Beebo    </w:t>
      </w:r>
      <w:r>
        <w:t xml:space="preserve">   Queen    </w:t>
      </w:r>
      <w:r>
        <w:t xml:space="preserve">   Dragon    </w:t>
      </w:r>
      <w:r>
        <w:t xml:space="preserve">   Sleep    </w:t>
      </w:r>
      <w:r>
        <w:t xml:space="preserve">   Princess    </w:t>
      </w:r>
      <w:r>
        <w:t xml:space="preserve">   Fairy    </w:t>
      </w:r>
      <w:r>
        <w:t xml:space="preserve">   Perfect    </w:t>
      </w:r>
      <w:r>
        <w:t xml:space="preserve">   Prince    </w:t>
      </w:r>
      <w:r>
        <w:t xml:space="preserve">   Marge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Snoring Beauty</dc:title>
  <dcterms:created xsi:type="dcterms:W3CDTF">2021-10-11T16:53:14Z</dcterms:created>
  <dcterms:modified xsi:type="dcterms:W3CDTF">2021-10-11T16:53:14Z</dcterms:modified>
</cp:coreProperties>
</file>