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Snovbords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skrituļdēļa piekritēju, kurš izdomāja izveidot savu snovborda dēli?(uzvārds)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ir galvenais ekipējums, kurš pasargā no traumām snovbordistus?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sauca kalnu, pa kuru 1987. gadā nobrauca Māris Dāle?(...... kalns)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kādiem 2 vārdiem izveidojās Popensa dēļa nosaukums? (sērfošana un.....)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valstī, pirmo reizi Olimpiskajās spēlēs, parādās snovbords?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sauca Šermana Popensa radīto dēli?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sauca cilvēku, kurš izdomāja nosaukumu ''snovbords"? 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Cik snovborda disciplīnas ir 2018. gada Olimpiskajās spēlēs?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 ASV aizsākās modernais snovbords? (....... štatā)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 Šermans Popens savienoja kopā, lai radītu dēli?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Snovbords </dc:title>
  <dcterms:created xsi:type="dcterms:W3CDTF">2021-10-11T16:53:40Z</dcterms:created>
  <dcterms:modified xsi:type="dcterms:W3CDTF">2021-10-11T16:53:40Z</dcterms:modified>
</cp:coreProperties>
</file>